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-014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605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 w:line="317" w:lineRule="atLeast"/>
        <w:ind w:right="49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Arial" w:eastAsia="Arial" w:hAnsi="Arial" w:cs="Arial"/>
          <w:sz w:val="28"/>
          <w:szCs w:val="28"/>
        </w:rPr>
        <w:t xml:space="preserve">          </w:t>
      </w:r>
      <w:r>
        <w:rPr>
          <w:rFonts w:ascii="Arial" w:eastAsia="Arial" w:hAnsi="Arial" w:cs="Arial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5 Сургутского судебного района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Кочелаева Евгения Станиславовича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32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Кочелаев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е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Ханты-Мансийского автономного округа – Югры от 11.06.2010 г. № 102-оз «Об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Кочелаев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(СМС-извещение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влений о рассмотрении дела в 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Кочелаев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Кочелаев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№ </w:t>
      </w:r>
      <w:r>
        <w:rPr>
          <w:rStyle w:val="cat-UserDefinedgrp-33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Кочелаев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Кочелаев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Кочелаев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 4.3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лица,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 о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Кочелаева Евгения Станиславовича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виновным в совершении административного правонарушения, предусмотренного ч. 1 ст. 20.25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две </w:t>
      </w:r>
      <w:r>
        <w:rPr>
          <w:rFonts w:ascii="Times New Roman" w:eastAsia="Times New Roman" w:hAnsi="Times New Roman" w:cs="Times New Roman"/>
          <w:sz w:val="28"/>
          <w:szCs w:val="28"/>
        </w:rPr>
        <w:t>тысячи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Кочелаев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кор. сч.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дней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13415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UserDefinedgrp-33rplc-23">
    <w:name w:val="cat-UserDefined grp-33 rplc-23"/>
    <w:basedOn w:val="DefaultParagraphFont"/>
  </w:style>
  <w:style w:type="character" w:customStyle="1" w:styleId="cat-UserDefinedgrp-33rplc-34">
    <w:name w:val="cat-UserDefined grp-33 rplc-34"/>
    <w:basedOn w:val="DefaultParagraphFont"/>
  </w:style>
  <w:style w:type="character" w:customStyle="1" w:styleId="cat-UserDefinedgrp-33rplc-37">
    <w:name w:val="cat-UserDefined grp-33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72110-8813-4612-8422-9CAF60F8CFA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